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of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deliberately cause (someone) to believe something that is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an alternative.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aware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substance can be found in tea, coffee and coca cola.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five food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one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given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hold of something with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receiving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words </dc:title>
  <dcterms:created xsi:type="dcterms:W3CDTF">2021-10-11T06:02:54Z</dcterms:created>
  <dcterms:modified xsi:type="dcterms:W3CDTF">2021-10-11T06:02:54Z</dcterms:modified>
</cp:coreProperties>
</file>