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'ei' words</w:t>
      </w:r>
    </w:p>
    <w:p>
      <w:pPr>
        <w:pStyle w:val="Questions"/>
      </w:pPr>
      <w:r>
        <w:t xml:space="preserve">1. IECREVE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TCEIEPR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EILGNCI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HGITWE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RHOBEGUIN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EIGRN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ESURIEL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VIEPECRE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DVCEEIE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OFREGIN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receive    </w:t>
      </w:r>
      <w:r>
        <w:t xml:space="preserve">   receipt    </w:t>
      </w:r>
      <w:r>
        <w:t xml:space="preserve">   ceiling    </w:t>
      </w:r>
      <w:r>
        <w:t xml:space="preserve">   weight    </w:t>
      </w:r>
      <w:r>
        <w:t xml:space="preserve">   neighbour    </w:t>
      </w:r>
      <w:r>
        <w:t xml:space="preserve">   reign    </w:t>
      </w:r>
      <w:r>
        <w:t xml:space="preserve">   leisure    </w:t>
      </w:r>
      <w:r>
        <w:t xml:space="preserve">   perceive    </w:t>
      </w:r>
      <w:r>
        <w:t xml:space="preserve">   deceive    </w:t>
      </w:r>
      <w:r>
        <w:t xml:space="preserve">   foreign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'ei' words</dc:title>
  <dcterms:created xsi:type="dcterms:W3CDTF">2021-10-10T23:48:33Z</dcterms:created>
  <dcterms:modified xsi:type="dcterms:W3CDTF">2021-10-10T23:48:33Z</dcterms:modified>
</cp:coreProperties>
</file>