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'ei' words that dont follow the rule.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conscience    </w:t>
      </w:r>
      <w:r>
        <w:t xml:space="preserve">   leisure    </w:t>
      </w:r>
      <w:r>
        <w:t xml:space="preserve">   seize    </w:t>
      </w:r>
      <w:r>
        <w:t xml:space="preserve">   efficient    </w:t>
      </w:r>
      <w:r>
        <w:t xml:space="preserve">   height    </w:t>
      </w:r>
      <w:r>
        <w:t xml:space="preserve">   weird    </w:t>
      </w:r>
      <w:r>
        <w:t xml:space="preserve">   neither    </w:t>
      </w:r>
      <w:r>
        <w:t xml:space="preserve">   foreign    </w:t>
      </w:r>
      <w:r>
        <w:t xml:space="preserve">   protein    </w:t>
      </w:r>
      <w:r>
        <w:t xml:space="preserve">   either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'ei' words that dont follow the rule. </dc:title>
  <dcterms:created xsi:type="dcterms:W3CDTF">2021-10-10T23:49:42Z</dcterms:created>
  <dcterms:modified xsi:type="dcterms:W3CDTF">2021-10-10T23:49:42Z</dcterms:modified>
</cp:coreProperties>
</file>