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eid-ul-adha and eid-ul-fitr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prophet who god appeared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Allah appeared to (answer to 3) to test his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pilgrim linked to Eid-ul-fitr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sacrificed in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festival is more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 " Eid Mubarak " to ........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festival which we break the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months are there in the lunar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was(answer to 3) prepared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pilgram Linked to Eid-ul-adha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festival in which they sacrifice.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eid-ul-adha and eid-ul-fitr</dc:title>
  <dcterms:created xsi:type="dcterms:W3CDTF">2021-10-11T06:02:15Z</dcterms:created>
  <dcterms:modified xsi:type="dcterms:W3CDTF">2021-10-11T06:02:15Z</dcterms:modified>
</cp:coreProperties>
</file>