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ei/ey/eigh/ay/a_e/ai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straight    </w:t>
      </w:r>
      <w:r>
        <w:t xml:space="preserve">   claim    </w:t>
      </w:r>
      <w:r>
        <w:t xml:space="preserve">   thursday    </w:t>
      </w:r>
      <w:r>
        <w:t xml:space="preserve">   play    </w:t>
      </w:r>
      <w:r>
        <w:t xml:space="preserve">   vein    </w:t>
      </w:r>
      <w:r>
        <w:t xml:space="preserve">   sleigh    </w:t>
      </w:r>
      <w:r>
        <w:t xml:space="preserve">   weight    </w:t>
      </w:r>
      <w:r>
        <w:t xml:space="preserve">   shake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ei/ey/eigh/ay/a_e/ai Wordsearch</dc:title>
  <dcterms:created xsi:type="dcterms:W3CDTF">2021-10-11T06:02:06Z</dcterms:created>
  <dcterms:modified xsi:type="dcterms:W3CDTF">2021-10-11T06:02:06Z</dcterms:modified>
</cp:coreProperties>
</file>