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eigh  ei  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Small"/>
      </w:pPr>
      <w:r>
        <w:t xml:space="preserve">   vein    </w:t>
      </w:r>
      <w:r>
        <w:t xml:space="preserve">   rein    </w:t>
      </w:r>
      <w:r>
        <w:t xml:space="preserve">   grey    </w:t>
      </w:r>
      <w:r>
        <w:t xml:space="preserve">   survey    </w:t>
      </w:r>
      <w:r>
        <w:t xml:space="preserve">   prey    </w:t>
      </w:r>
      <w:r>
        <w:t xml:space="preserve">   convey    </w:t>
      </w:r>
      <w:r>
        <w:t xml:space="preserve">   they    </w:t>
      </w:r>
      <w:r>
        <w:t xml:space="preserve">   freight    </w:t>
      </w:r>
      <w:r>
        <w:t xml:space="preserve">   neigh    </w:t>
      </w:r>
      <w:r>
        <w:t xml:space="preserve">   weigh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eigh  ei  ey</dc:title>
  <dcterms:created xsi:type="dcterms:W3CDTF">2021-10-11T06:02:11Z</dcterms:created>
  <dcterms:modified xsi:type="dcterms:W3CDTF">2021-10-11T06:02:11Z</dcterms:modified>
</cp:coreProperties>
</file>