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'eigh' spellings crossword!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homophone to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vehicle that travels over ice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rule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tall something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heavy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made by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sooner than 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'eigh' spellings crossword! </dc:title>
  <dcterms:created xsi:type="dcterms:W3CDTF">2021-10-10T23:49:32Z</dcterms:created>
  <dcterms:modified xsi:type="dcterms:W3CDTF">2021-10-10T23:49:32Z</dcterms:modified>
</cp:coreProperties>
</file>