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ei-ie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cancel or postpone the punishment of someone, especially someone condemned to death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reprieve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lie, or pretend to be someone you are not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conceit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become aware of something, or to understand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perceive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sad and awful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sovereign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excessive pride in oneself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veins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surround a place with armed forces in order to capture it or force its surrender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deceit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reigning king or queen is 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grievous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give 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forfeit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young female cow that has not borne a calf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besiege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Blood flows through these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heifer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ei-ie</dc:title>
  <dcterms:created xsi:type="dcterms:W3CDTF">2021-10-11T06:02:38Z</dcterms:created>
  <dcterms:modified xsi:type="dcterms:W3CDTF">2021-10-11T06:02:38Z</dcterms:modified>
</cp:coreProperties>
</file>