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eine Katastrophe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bettwasche    </w:t>
      </w:r>
      <w:r>
        <w:t xml:space="preserve">   dusche    </w:t>
      </w:r>
      <w:r>
        <w:t xml:space="preserve">   fernseher    </w:t>
      </w:r>
      <w:r>
        <w:t xml:space="preserve">   zimmer    </w:t>
      </w:r>
      <w:r>
        <w:t xml:space="preserve">   hotel    </w:t>
      </w:r>
      <w:r>
        <w:t xml:space="preserve">   personnel    </w:t>
      </w:r>
      <w:r>
        <w:t xml:space="preserve">   unhoflich    </w:t>
      </w:r>
      <w:r>
        <w:t xml:space="preserve">   schwimmbad    </w:t>
      </w:r>
      <w:r>
        <w:t xml:space="preserve">   ekelhaft    </w:t>
      </w:r>
      <w:r>
        <w:t xml:space="preserve">   klein    </w:t>
      </w:r>
      <w:r>
        <w:t xml:space="preserve">   kaputt    </w:t>
      </w:r>
      <w:r>
        <w:t xml:space="preserve">   laut    </w:t>
      </w:r>
      <w:r>
        <w:t xml:space="preserve">   disko    </w:t>
      </w:r>
      <w:r>
        <w:t xml:space="preserve">   kakerlaken    </w:t>
      </w:r>
      <w:r>
        <w:t xml:space="preserve">   schmutzig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eine Katastrophe</dc:title>
  <dcterms:created xsi:type="dcterms:W3CDTF">2021-10-11T06:02:53Z</dcterms:created>
  <dcterms:modified xsi:type="dcterms:W3CDTF">2021-10-11T06:02:53Z</dcterms:modified>
</cp:coreProperties>
</file>