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eine feste 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pre-existing melody forming the basis of a polyphonic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musical texture consisting of two or more simultaneous lines of independent melody,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accompanied song for a solo voice, typically one in an opera or oratorio.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second or subsidiary subject, especially accompanying the subject or its answer in a fugue.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texture characterized by the simultaneous variation of a single melodic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medium-length narrative piece of music for voices with instrumental accompaniment, typically with solos, chorus, and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meaning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Fast-moving instrumental music consisting mainly of notes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contrapuntal composition in which a short melody or phrase (the subject) is introduced by one part and successively taken up by others and developed by interweaving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 in SATB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style of music which sets one note to each syllable of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feste burg</dc:title>
  <dcterms:created xsi:type="dcterms:W3CDTF">2021-10-11T06:03:02Z</dcterms:created>
  <dcterms:modified xsi:type="dcterms:W3CDTF">2021-10-11T06:03:02Z</dcterms:modified>
</cp:coreProperties>
</file>