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eisteddfod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unawd    </w:t>
      </w:r>
      <w:r>
        <w:t xml:space="preserve">   traddodiadol    </w:t>
      </w:r>
      <w:r>
        <w:t xml:space="preserve">   cor    </w:t>
      </w:r>
      <w:r>
        <w:t xml:space="preserve">   deuawd    </w:t>
      </w:r>
      <w:r>
        <w:t xml:space="preserve">   carafanau    </w:t>
      </w:r>
      <w:r>
        <w:t xml:space="preserve">   bwyd    </w:t>
      </w:r>
      <w:r>
        <w:t xml:space="preserve">   mrurdd    </w:t>
      </w:r>
      <w:r>
        <w:t xml:space="preserve">   urdd    </w:t>
      </w:r>
      <w:r>
        <w:t xml:space="preserve">   ffair    </w:t>
      </w:r>
      <w:r>
        <w:t xml:space="preserve">   offerynau    </w:t>
      </w:r>
      <w:r>
        <w:t xml:space="preserve">   cadair    </w:t>
      </w:r>
      <w:r>
        <w:t xml:space="preserve">   perfformio    </w:t>
      </w:r>
      <w:r>
        <w:t xml:space="preserve">   dawnsio    </w:t>
      </w:r>
      <w:r>
        <w:t xml:space="preserve">   llefaru    </w:t>
      </w:r>
      <w:r>
        <w:t xml:space="preserve">   canu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eisteddfod</dc:title>
  <dcterms:created xsi:type="dcterms:W3CDTF">2021-10-11T06:03:06Z</dcterms:created>
  <dcterms:modified xsi:type="dcterms:W3CDTF">2021-10-11T06:03:06Z</dcterms:modified>
</cp:coreProperties>
</file>