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eisteddfod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cerddoriaeth    </w:t>
      </w:r>
      <w:r>
        <w:t xml:space="preserve">   hwyl    </w:t>
      </w:r>
      <w:r>
        <w:t xml:space="preserve">   chwaraeon    </w:t>
      </w:r>
      <w:r>
        <w:t xml:space="preserve">   hapus    </w:t>
      </w:r>
      <w:r>
        <w:t xml:space="preserve">   enill    </w:t>
      </w:r>
      <w:r>
        <w:t xml:space="preserve">   ymarfercorff    </w:t>
      </w:r>
      <w:r>
        <w:t xml:space="preserve">   cymraeg    </w:t>
      </w:r>
      <w:r>
        <w:t xml:space="preserve">   cymuned    </w:t>
      </w:r>
      <w:r>
        <w:t xml:space="preserve">   llanhari    </w:t>
      </w:r>
      <w:r>
        <w:t xml:space="preserve">   draig    </w:t>
      </w:r>
      <w:r>
        <w:t xml:space="preserve">   ffrindiau    </w:t>
      </w:r>
      <w:r>
        <w:t xml:space="preserve">   creadigol    </w:t>
      </w:r>
      <w:r>
        <w:t xml:space="preserve">   ysgrifennu    </w:t>
      </w:r>
      <w:r>
        <w:t xml:space="preserve">   dawsio    </w:t>
      </w:r>
      <w:r>
        <w:t xml:space="preserve">   performio    </w:t>
      </w:r>
      <w:r>
        <w:t xml:space="preserve">   canu    </w:t>
      </w:r>
      <w:r>
        <w:t xml:space="preserve">   medal    </w:t>
      </w:r>
      <w:r>
        <w:t xml:space="preserve">   gwobr    </w:t>
      </w:r>
      <w:r>
        <w:t xml:space="preserve">   cadair    </w:t>
      </w:r>
      <w:r>
        <w:t xml:space="preserve">   mrurdd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eisteddfod</dc:title>
  <dcterms:created xsi:type="dcterms:W3CDTF">2021-10-11T06:03:09Z</dcterms:created>
  <dcterms:modified xsi:type="dcterms:W3CDTF">2021-10-11T06:03:09Z</dcterms:modified>
</cp:coreProperties>
</file>