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ei-woorde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geitjie    </w:t>
      </w:r>
      <w:r>
        <w:t xml:space="preserve">   brein    </w:t>
      </w:r>
      <w:r>
        <w:t xml:space="preserve">   trein    </w:t>
      </w:r>
      <w:r>
        <w:t xml:space="preserve">   sein    </w:t>
      </w:r>
      <w:r>
        <w:t xml:space="preserve">   skei    </w:t>
      </w:r>
      <w:r>
        <w:t xml:space="preserve">   eie    </w:t>
      </w:r>
      <w:r>
        <w:t xml:space="preserve">   Mei    </w:t>
      </w:r>
      <w:r>
        <w:t xml:space="preserve">   seil    </w:t>
      </w:r>
      <w:r>
        <w:t xml:space="preserve">   meisie    </w:t>
      </w:r>
      <w:r>
        <w:t xml:space="preserve">   waarheid    </w:t>
      </w:r>
      <w:r>
        <w:t xml:space="preserve">   feit    </w:t>
      </w:r>
      <w:r>
        <w:t xml:space="preserve">   eier    </w:t>
      </w:r>
      <w:r>
        <w:t xml:space="preserve">   baklei    </w:t>
      </w:r>
      <w:r>
        <w:t xml:space="preserve">   paleis    </w:t>
      </w:r>
      <w:r>
        <w:t xml:space="preserve">   lei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ei-woorde</dc:title>
  <dcterms:created xsi:type="dcterms:W3CDTF">2021-10-11T06:01:35Z</dcterms:created>
  <dcterms:modified xsi:type="dcterms:W3CDTF">2021-10-11T06:01:35Z</dcterms:modified>
</cp:coreProperties>
</file>