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Día de los Muertos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celebrar    </w:t>
      </w:r>
      <w:r>
        <w:t xml:space="preserve">   honrar    </w:t>
      </w:r>
      <w:r>
        <w:t xml:space="preserve">   nezar    </w:t>
      </w:r>
      <w:r>
        <w:t xml:space="preserve">   divertirse    </w:t>
      </w:r>
      <w:r>
        <w:t xml:space="preserve">   angelito    </w:t>
      </w:r>
      <w:r>
        <w:t xml:space="preserve">   cempasúchil    </w:t>
      </w:r>
      <w:r>
        <w:t xml:space="preserve">   velas    </w:t>
      </w:r>
      <w:r>
        <w:t xml:space="preserve">   ataúd    </w:t>
      </w:r>
      <w:r>
        <w:t xml:space="preserve">   cementerio    </w:t>
      </w:r>
      <w:r>
        <w:t xml:space="preserve">   comparsa    </w:t>
      </w:r>
      <w:r>
        <w:t xml:space="preserve">   calca    </w:t>
      </w:r>
      <w:r>
        <w:t xml:space="preserve">   esqueleto    </w:t>
      </w:r>
      <w:r>
        <w:t xml:space="preserve">   fiesta    </w:t>
      </w:r>
      <w:r>
        <w:t xml:space="preserve">   familia    </w:t>
      </w:r>
      <w:r>
        <w:t xml:space="preserve">   ofrenda    </w:t>
      </w:r>
      <w:r>
        <w:t xml:space="preserve">   espíritu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los Muertos Vocab</dc:title>
  <dcterms:created xsi:type="dcterms:W3CDTF">2021-10-11T06:03:49Z</dcterms:created>
  <dcterms:modified xsi:type="dcterms:W3CDTF">2021-10-11T06:03:49Z</dcterms:modified>
</cp:coreProperties>
</file>