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Salvador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Tourist destination for waterfalls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city that starts with the letter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volcano that starts with an 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built around 100 A.D.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of el Salvador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lake that starts with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volcano that starts with an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that was rediscovered under volcanic 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mountain that starts with a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lake that starts with an 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Salvador </dc:title>
  <dcterms:created xsi:type="dcterms:W3CDTF">2021-10-11T06:04:07Z</dcterms:created>
  <dcterms:modified xsi:type="dcterms:W3CDTF">2021-10-11T06:04:07Z</dcterms:modified>
</cp:coreProperties>
</file>