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alcohol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drunk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hangover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have a few drinks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share the costs (to go dutch)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pass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slang for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red wine and coke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alcohol</dc:title>
  <dcterms:created xsi:type="dcterms:W3CDTF">2021-10-12T14:12:38Z</dcterms:created>
  <dcterms:modified xsi:type="dcterms:W3CDTF">2021-10-12T14:12:38Z</dcterms:modified>
</cp:coreProperties>
</file>