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el,  all, ill 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till    </w:t>
      </w:r>
      <w:r>
        <w:t xml:space="preserve">   wall    </w:t>
      </w:r>
      <w:r>
        <w:t xml:space="preserve">   hill    </w:t>
      </w:r>
      <w:r>
        <w:t xml:space="preserve">   tell    </w:t>
      </w:r>
      <w:r>
        <w:t xml:space="preserve">   spill    </w:t>
      </w:r>
      <w:r>
        <w:t xml:space="preserve">   fill    </w:t>
      </w:r>
      <w:r>
        <w:t xml:space="preserve">   spell    </w:t>
      </w:r>
      <w:r>
        <w:t xml:space="preserve">   bell    </w:t>
      </w:r>
      <w:r>
        <w:t xml:space="preserve">   ball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el,  all, ill " words</dc:title>
  <dcterms:created xsi:type="dcterms:W3CDTF">2021-10-10T23:49:20Z</dcterms:created>
  <dcterms:modified xsi:type="dcterms:W3CDTF">2021-10-10T23:49:20Z</dcterms:modified>
</cp:coreProperties>
</file>