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bienestar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VOMITAR    </w:t>
      </w:r>
      <w:r>
        <w:t xml:space="preserve">   VACUNAS    </w:t>
      </w:r>
      <w:r>
        <w:t xml:space="preserve">   TOS    </w:t>
      </w:r>
      <w:r>
        <w:t xml:space="preserve">   SUENO    </w:t>
      </w:r>
      <w:r>
        <w:t xml:space="preserve">   RESPIRAR    </w:t>
      </w:r>
      <w:r>
        <w:t xml:space="preserve">   RESFRIADO    </w:t>
      </w:r>
      <w:r>
        <w:t xml:space="preserve">   RECETA    </w:t>
      </w:r>
      <w:r>
        <w:t xml:space="preserve">   RASGUNO    </w:t>
      </w:r>
      <w:r>
        <w:t xml:space="preserve">   QUEMARSE    </w:t>
      </w:r>
      <w:r>
        <w:t xml:space="preserve">   PASTILLA    </w:t>
      </w:r>
      <w:r>
        <w:t xml:space="preserve">   NAUSEAS    </w:t>
      </w:r>
      <w:r>
        <w:t xml:space="preserve">   MORETON    </w:t>
      </w:r>
      <w:r>
        <w:t xml:space="preserve">   MEDICINA    </w:t>
      </w:r>
      <w:r>
        <w:t xml:space="preserve">   MEDICAMENTOS    </w:t>
      </w:r>
      <w:r>
        <w:t xml:space="preserve">   INYECCION    </w:t>
      </w:r>
      <w:r>
        <w:t xml:space="preserve">   HUESO    </w:t>
      </w:r>
      <w:r>
        <w:t xml:space="preserve">   GRIPE    </w:t>
      </w:r>
      <w:r>
        <w:t xml:space="preserve">   FIEBRE    </w:t>
      </w:r>
      <w:r>
        <w:t xml:space="preserve">   FARMACIA    </w:t>
      </w:r>
      <w:r>
        <w:t xml:space="preserve">   ENFERMO    </w:t>
      </w:r>
      <w:r>
        <w:t xml:space="preserve">   CORTE    </w:t>
      </w:r>
      <w:r>
        <w:t xml:space="preserve">   CORTARSE    </w:t>
      </w:r>
      <w:r>
        <w:t xml:space="preserve">   CARIES    </w:t>
      </w:r>
      <w:r>
        <w:t xml:space="preserve">   APLICAR    </w:t>
      </w:r>
      <w:r>
        <w:t xml:space="preserve">   ALERGIA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bienestar</dc:title>
  <dcterms:created xsi:type="dcterms:W3CDTF">2021-10-11T06:03:26Z</dcterms:created>
  <dcterms:modified xsi:type="dcterms:W3CDTF">2021-10-11T06:03:26Z</dcterms:modified>
</cp:coreProperties>
</file>