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camino de santiago</w:t>
      </w:r>
    </w:p>
    <w:p>
      <w:pPr>
        <w:pStyle w:val="Questions"/>
      </w:pPr>
      <w:r>
        <w:t xml:space="preserve">1. SANUS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NCIMAO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LAGIAHLBEC LHLI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BREO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VPAE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AESE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OERUEPAN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ON A AELHS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 CGHIN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DASOBR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IRM SORE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ACIAAC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VIEALEUSEOLSTN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CECSNI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AMIATF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EUDNORS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ATPYAH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SPNPIO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camino de santiago</dc:title>
  <dcterms:created xsi:type="dcterms:W3CDTF">2021-10-11T06:03:06Z</dcterms:created>
  <dcterms:modified xsi:type="dcterms:W3CDTF">2021-10-11T06:03:06Z</dcterms:modified>
</cp:coreProperties>
</file>