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crucigrama de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cualidad de viejo (etapa)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confición de soltería matrimonio, o viudez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vinculo (relación) por sangre, adopción o matrimonio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esposo o esposa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resultado feliz de una decisión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parentes de una familia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 que pertenece a la misma familia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infundir con firmeza en el pensamiento de alguien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alguien con altas expectativas y severo/a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 de vocabulario </dc:title>
  <dcterms:created xsi:type="dcterms:W3CDTF">2021-10-11T06:02:07Z</dcterms:created>
  <dcterms:modified xsi:type="dcterms:W3CDTF">2021-10-11T06:02:07Z</dcterms:modified>
</cp:coreProperties>
</file>