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Congreso hace esto a las enmiendas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personas forman un grupo y expresar sus problemas o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una cosa es prohibido para personas a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alguien que vive en la cárcel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tener el mayor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lugar donde se hacen las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alguien que no sabe leer ni escribir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grupo de solados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asesinar miles de personas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que trabajador en un granja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causar mucho miedo en la 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lugar donde los criminales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romper una regla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persona a cargo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personas en un ejercito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personas no están de acuerdo, esto ocurre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crucigrama</dc:title>
  <dcterms:created xsi:type="dcterms:W3CDTF">2021-10-11T06:02:03Z</dcterms:created>
  <dcterms:modified xsi:type="dcterms:W3CDTF">2021-10-11T06:02:03Z</dcterms:modified>
</cp:coreProperties>
</file>