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p>
      <w:pPr>
        <w:pStyle w:val="Questions"/>
      </w:pPr>
      <w:r>
        <w:t xml:space="preserve">1. AAZCBE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RSOAJE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AINZR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BOCA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BAOZR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OBLCALE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PSIERAN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ELAASDP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RTENEF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UOCLEL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EINEDTS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SODED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NOSMA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ESPI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LDLIOAR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SOOJ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JCESA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STPAEANS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2021-10-11T06:03:20Z</dcterms:created>
  <dcterms:modified xsi:type="dcterms:W3CDTF">2021-10-11T06:03:20Z</dcterms:modified>
</cp:coreProperties>
</file>