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ceja    </w:t>
      </w:r>
      <w:r>
        <w:t xml:space="preserve">   frente    </w:t>
      </w:r>
      <w:r>
        <w:t xml:space="preserve">   dientes    </w:t>
      </w:r>
      <w:r>
        <w:t xml:space="preserve">   labios    </w:t>
      </w:r>
      <w:r>
        <w:t xml:space="preserve">   lengua    </w:t>
      </w:r>
      <w:r>
        <w:t xml:space="preserve">   boca    </w:t>
      </w:r>
      <w:r>
        <w:t xml:space="preserve">   nariz    </w:t>
      </w:r>
      <w:r>
        <w:t xml:space="preserve">   oidos    </w:t>
      </w:r>
      <w:r>
        <w:t xml:space="preserve">   orejas    </w:t>
      </w:r>
      <w:r>
        <w:t xml:space="preserve">  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2021-10-11T06:03:27Z</dcterms:created>
  <dcterms:modified xsi:type="dcterms:W3CDTF">2021-10-11T06:03:27Z</dcterms:modified>
</cp:coreProperties>
</file>