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pelo    </w:t>
      </w:r>
      <w:r>
        <w:t xml:space="preserve">   cabeza    </w:t>
      </w:r>
      <w:r>
        <w:t xml:space="preserve">   brazo    </w:t>
      </w:r>
      <w:r>
        <w:t xml:space="preserve">   mano    </w:t>
      </w:r>
      <w:r>
        <w:t xml:space="preserve">   oreja    </w:t>
      </w:r>
      <w:r>
        <w:t xml:space="preserve">   pie    </w:t>
      </w:r>
      <w:r>
        <w:t xml:space="preserve">   boca    </w:t>
      </w:r>
      <w:r>
        <w:t xml:space="preserve">   pierna    </w:t>
      </w:r>
      <w:r>
        <w:t xml:space="preserve">   nariz    </w:t>
      </w:r>
      <w:r>
        <w:t xml:space="preserve">   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2021-10-11T06:02:05Z</dcterms:created>
  <dcterms:modified xsi:type="dcterms:W3CDTF">2021-10-11T06:02:05Z</dcterms:modified>
</cp:coreProperties>
</file>