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vacuna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bandage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mama se fue a _______ un pedazo de pastel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2021-10-11T06:02:42Z</dcterms:created>
  <dcterms:modified xsi:type="dcterms:W3CDTF">2021-10-11T06:02:42Z</dcterms:modified>
</cp:coreProperties>
</file>