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independencia de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septiembre    </w:t>
      </w:r>
      <w:r>
        <w:t xml:space="preserve">   los conquistadores    </w:t>
      </w:r>
      <w:r>
        <w:t xml:space="preserve">   la libertad    </w:t>
      </w:r>
      <w:r>
        <w:t xml:space="preserve">   treaty of Cordoba    </w:t>
      </w:r>
      <w:r>
        <w:t xml:space="preserve">   aztecas    </w:t>
      </w:r>
      <w:r>
        <w:t xml:space="preserve">   mayas    </w:t>
      </w:r>
      <w:r>
        <w:t xml:space="preserve">   mestizos    </w:t>
      </w:r>
      <w:r>
        <w:t xml:space="preserve">   criollos    </w:t>
      </w:r>
      <w:r>
        <w:t xml:space="preserve">   viva Mexico    </w:t>
      </w:r>
      <w:r>
        <w:t xml:space="preserve">   Father Hidalgo    </w:t>
      </w:r>
      <w:r>
        <w:t xml:space="preserve">   Espana    </w:t>
      </w:r>
      <w:r>
        <w:t xml:space="preserve">   el grito de Dolores    </w:t>
      </w:r>
      <w:r>
        <w:t xml:space="preserve">   independencia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independencia de Mexico</dc:title>
  <dcterms:created xsi:type="dcterms:W3CDTF">2021-10-11T06:04:01Z</dcterms:created>
  <dcterms:modified xsi:type="dcterms:W3CDTF">2021-10-11T06:04:01Z</dcterms:modified>
</cp:coreProperties>
</file>