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 santo    </w:t>
      </w:r>
      <w:r>
        <w:t xml:space="preserve">   la tumba    </w:t>
      </w:r>
      <w:r>
        <w:t xml:space="preserve">   el panteon    </w:t>
      </w:r>
      <w:r>
        <w:t xml:space="preserve">   el copal    </w:t>
      </w:r>
      <w:r>
        <w:t xml:space="preserve">   el chapulin    </w:t>
      </w:r>
      <w:r>
        <w:t xml:space="preserve">   el mole    </w:t>
      </w:r>
      <w:r>
        <w:t xml:space="preserve">   el papel picado    </w:t>
      </w:r>
      <w:r>
        <w:t xml:space="preserve">   el oan de muertos    </w:t>
      </w:r>
      <w:r>
        <w:t xml:space="preserve">   las calacas    </w:t>
      </w:r>
      <w:r>
        <w:t xml:space="preserve">   la flor la calvera    </w:t>
      </w:r>
      <w:r>
        <w:t xml:space="preserve">   la ofrenda    </w:t>
      </w:r>
      <w:r>
        <w:t xml:space="preserve">   el hueso    </w:t>
      </w:r>
      <w:r>
        <w:t xml:space="preserve">   el dia de los muertos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los muertos</dc:title>
  <dcterms:created xsi:type="dcterms:W3CDTF">2021-10-11T06:02:32Z</dcterms:created>
  <dcterms:modified xsi:type="dcterms:W3CDTF">2021-10-11T06:02:32Z</dcterms:modified>
</cp:coreProperties>
</file>