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dia de los muertos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bread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incense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paper cut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spicy chocolate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grasshopper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costume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los muertos </dc:title>
  <dcterms:created xsi:type="dcterms:W3CDTF">2021-10-11T06:02:30Z</dcterms:created>
  <dcterms:modified xsi:type="dcterms:W3CDTF">2021-10-11T06:02:30Z</dcterms:modified>
</cp:coreProperties>
</file>