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espanol el crucigrama el rompecabezas, desconcertar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are you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How's it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espanol el crucigrama el rompecabezas, desconcertar</dc:title>
  <dcterms:created xsi:type="dcterms:W3CDTF">2021-10-11T06:02:51Z</dcterms:created>
  <dcterms:modified xsi:type="dcterms:W3CDTF">2021-10-11T06:02:51Z</dcterms:modified>
</cp:coreProperties>
</file>