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fili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 Santiago de los Santos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engaged to be married, but chose to be a priest after being pressured by his mother,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claim her father from the bandits, she had to work as a maid under the supervision of Hermana Penchang.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Capitan Tiago's spiritual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sabotaged Simoun's plans by removing the lamp that contained explosives and threw it in the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girlfriend of Isagani and the niece of Doña Victorina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"journalist"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lustful parish priest of Tiani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Chinese businessman who dreamed of being a consul for his country in the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son of Tandang Selo, and father of Juli and Tano.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father of Kabesang Tales and grandfather of Tano and Juli.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girlfriend is Juli.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of the University of Santo Tomas who was very intelligent and wise but did not want, if not only by his mother's plea, to pursue his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Sagpang's rich pusakal (gambler)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aunt of Paulita Gomez, and favors Juanito Pelaez over Isagani.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hunchbacked student who was a favorite of the professors.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journalist who believes he is the "only" one thinking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Don Custodio's supposed "girlfriend".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for dead at the end of Noli me tangere.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a rich student and serves as the leader of the students yearning to build the Academia de Castellano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fili</dc:title>
  <dcterms:created xsi:type="dcterms:W3CDTF">2021-10-11T06:03:40Z</dcterms:created>
  <dcterms:modified xsi:type="dcterms:W3CDTF">2021-10-11T06:03:40Z</dcterms:modified>
</cp:coreProperties>
</file>