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imperfecto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saturdays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my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imperfecto</dc:title>
  <dcterms:created xsi:type="dcterms:W3CDTF">2021-10-11T06:03:34Z</dcterms:created>
  <dcterms:modified xsi:type="dcterms:W3CDTF">2021-10-11T06:03:34Z</dcterms:modified>
</cp:coreProperties>
</file>