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dennso    </w:t>
      </w:r>
      <w:r>
        <w:t xml:space="preserve">   bello    </w:t>
      </w:r>
      <w:r>
        <w:t xml:space="preserve">   la violencia    </w:t>
      </w:r>
      <w:r>
        <w:t xml:space="preserve">   el transporte publico    </w:t>
      </w:r>
      <w:r>
        <w:t xml:space="preserve">   los servicos publicos    </w:t>
      </w:r>
      <w:r>
        <w:t xml:space="preserve">   el ritmo    </w:t>
      </w:r>
      <w:r>
        <w:t xml:space="preserve">   el delito    </w:t>
      </w:r>
      <w:r>
        <w:t xml:space="preserve">   reciclar    </w:t>
      </w:r>
      <w:r>
        <w:t xml:space="preserve">   proteger    </w:t>
      </w:r>
      <w:r>
        <w:t xml:space="preserve">   destruir    </w:t>
      </w:r>
      <w:r>
        <w:t xml:space="preserve">   desarrollar    </w:t>
      </w:r>
      <w:r>
        <w:t xml:space="preserve">   contaminar    </w:t>
      </w:r>
      <w:r>
        <w:t xml:space="preserve">   construir    </w:t>
      </w:r>
      <w:r>
        <w:t xml:space="preserve">   conservar    </w:t>
      </w:r>
      <w:r>
        <w:t xml:space="preserve">   acabar    </w:t>
      </w:r>
      <w:r>
        <w:t xml:space="preserve">   recursos naturales    </w:t>
      </w:r>
      <w:r>
        <w:t xml:space="preserve">   aire puro    </w:t>
      </w:r>
      <w:r>
        <w:t xml:space="preserve">   animal salvaje    </w:t>
      </w:r>
      <w:r>
        <w:t xml:space="preserve">   campesino    </w:t>
      </w:r>
      <w:r>
        <w:t xml:space="preserve">   capa de ozone    </w:t>
      </w:r>
      <w:r>
        <w:t xml:space="preserve">   el animal domestico    </w:t>
      </w:r>
      <w:r>
        <w:t xml:space="preserve">   el bosque    </w:t>
      </w:r>
      <w:r>
        <w:t xml:space="preserve">   el campo    </w:t>
      </w:r>
      <w:r>
        <w:t xml:space="preserve">   el gobierno    </w:t>
      </w:r>
      <w:r>
        <w:t xml:space="preserve">   el medio ambiente    </w:t>
      </w:r>
      <w:r>
        <w:t xml:space="preserve">   la ballena    </w:t>
      </w:r>
      <w:r>
        <w:t xml:space="preserve">   la ciudad    </w:t>
      </w:r>
      <w:r>
        <w:t xml:space="preserve">   la energia    </w:t>
      </w:r>
      <w:r>
        <w:t xml:space="preserve">   la especie    </w:t>
      </w:r>
      <w:r>
        <w:t xml:space="preserve">   la falta    </w:t>
      </w:r>
      <w:r>
        <w:t xml:space="preserve">   la finca    </w:t>
      </w:r>
      <w:r>
        <w:t xml:space="preserve">   la polacion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2021-10-11T06:03:56Z</dcterms:created>
  <dcterms:modified xsi:type="dcterms:W3CDTF">2021-10-11T06:03:56Z</dcterms:modified>
</cp:coreProperties>
</file>