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presente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vencer    </w:t>
      </w:r>
      <w:r>
        <w:t xml:space="preserve">   vaciar    </w:t>
      </w:r>
      <w:r>
        <w:t xml:space="preserve">   traer    </w:t>
      </w:r>
      <w:r>
        <w:t xml:space="preserve">   torcer    </w:t>
      </w:r>
      <w:r>
        <w:t xml:space="preserve">   seguir    </w:t>
      </w:r>
      <w:r>
        <w:t xml:space="preserve">   proteger    </w:t>
      </w:r>
      <w:r>
        <w:t xml:space="preserve">   huir    </w:t>
      </w:r>
      <w:r>
        <w:t xml:space="preserve">   hacer    </w:t>
      </w:r>
      <w:r>
        <w:t xml:space="preserve">   guiar    </w:t>
      </w:r>
      <w:r>
        <w:t xml:space="preserve">   fluir    </w:t>
      </w:r>
      <w:r>
        <w:t xml:space="preserve">   fingir    </w:t>
      </w:r>
      <w:r>
        <w:t xml:space="preserve">   fiar    </w:t>
      </w:r>
      <w:r>
        <w:t xml:space="preserve">   establecer    </w:t>
      </w:r>
      <w:r>
        <w:t xml:space="preserve">   escoger    </w:t>
      </w:r>
      <w:r>
        <w:t xml:space="preserve">   ejercer    </w:t>
      </w:r>
      <w:r>
        <w:t xml:space="preserve">   distribuir    </w:t>
      </w:r>
      <w:r>
        <w:t xml:space="preserve">   distinguir    </w:t>
      </w:r>
      <w:r>
        <w:t xml:space="preserve">   dirigir    </w:t>
      </w:r>
      <w:r>
        <w:t xml:space="preserve">   desaparecer    </w:t>
      </w:r>
      <w:r>
        <w:t xml:space="preserve">   delinquir    </w:t>
      </w:r>
      <w:r>
        <w:t xml:space="preserve">   continuar    </w:t>
      </w:r>
      <w:r>
        <w:t xml:space="preserve">   conseguir    </w:t>
      </w:r>
      <w:r>
        <w:t xml:space="preserve">   conocer    </w:t>
      </w:r>
      <w:r>
        <w:t xml:space="preserve">   conducir    </w:t>
      </w:r>
      <w:r>
        <w:t xml:space="preserve">   coger    </w:t>
      </w:r>
      <w:r>
        <w:t xml:space="preserve">   averiguar    </w:t>
      </w:r>
      <w:r>
        <w:t xml:space="preserve">   volver    </w:t>
      </w:r>
      <w:r>
        <w:t xml:space="preserve">   volar    </w:t>
      </w:r>
      <w:r>
        <w:t xml:space="preserve">   soñar    </w:t>
      </w:r>
      <w:r>
        <w:t xml:space="preserve">   servir    </w:t>
      </w:r>
      <w:r>
        <w:t xml:space="preserve">   sentir    </w:t>
      </w:r>
      <w:r>
        <w:t xml:space="preserve">   resolver    </w:t>
      </w:r>
      <w:r>
        <w:t xml:space="preserve">   repetir    </w:t>
      </w:r>
      <w:r>
        <w:t xml:space="preserve">   referir    </w:t>
      </w:r>
      <w:r>
        <w:t xml:space="preserve">   recordar    </w:t>
      </w:r>
      <w:r>
        <w:t xml:space="preserve">   querer    </w:t>
      </w:r>
      <w:r>
        <w:t xml:space="preserve">   preferir    </w:t>
      </w:r>
      <w:r>
        <w:t xml:space="preserve">   poder    </w:t>
      </w:r>
      <w:r>
        <w:t xml:space="preserve">   perder    </w:t>
      </w:r>
      <w:r>
        <w:t xml:space="preserve">   pensar    </w:t>
      </w:r>
      <w:r>
        <w:t xml:space="preserve">   pedir´    </w:t>
      </w:r>
      <w:r>
        <w:t xml:space="preserve">   mostrar    </w:t>
      </w:r>
      <w:r>
        <w:t xml:space="preserve">   morir    </w:t>
      </w:r>
      <w:r>
        <w:t xml:space="preserve">   medir    </w:t>
      </w:r>
      <w:r>
        <w:t xml:space="preserve">   jugar    </w:t>
      </w:r>
      <w:r>
        <w:t xml:space="preserve">   entender    </w:t>
      </w:r>
      <w:r>
        <w:t xml:space="preserve">   encontrar    </w:t>
      </w:r>
      <w:r>
        <w:t xml:space="preserve">   empezar    </w:t>
      </w:r>
      <w:r>
        <w:t xml:space="preserve">   dormir    </w:t>
      </w:r>
      <w:r>
        <w:t xml:space="preserve">   devolver    </w:t>
      </w:r>
      <w:r>
        <w:t xml:space="preserve">   defender    </w:t>
      </w:r>
      <w:r>
        <w:t xml:space="preserve">   costar    </w:t>
      </w:r>
      <w:r>
        <w:t xml:space="preserve">   contar    </w:t>
      </w:r>
      <w:r>
        <w:t xml:space="preserve">   confesar    </w:t>
      </w:r>
      <w:r>
        <w:t xml:space="preserve">   comenzar    </w:t>
      </w:r>
      <w:r>
        <w:t xml:space="preserve">   cerrar    </w:t>
      </w:r>
      <w:r>
        <w:t xml:space="preserve">   almorzar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presente</dc:title>
  <dcterms:created xsi:type="dcterms:W3CDTF">2022-01-29T03:39:25Z</dcterms:created>
  <dcterms:modified xsi:type="dcterms:W3CDTF">2022-01-29T03:39:25Z</dcterms:modified>
</cp:coreProperties>
</file>