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preterito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 (ir)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(dormir)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(buscar)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(leer)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(dar)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(dormir)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(buscar)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(nacer)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(ser)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almorzar (yo)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(sentir)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(ir)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 (creer)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(jugar)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(ver)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(destruir)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(oir)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(oir)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 (cruzar)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ellos (caer)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preterito </dc:title>
  <dcterms:created xsi:type="dcterms:W3CDTF">2021-10-11T06:04:10Z</dcterms:created>
  <dcterms:modified xsi:type="dcterms:W3CDTF">2021-10-11T06:04:10Z</dcterms:modified>
</cp:coreProperties>
</file>