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renacimiento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pensamiento en el que se basa 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de las características más importantes es el uso de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Renacimiento los instrumentos solían utilizarse para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invención de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es el modelo que ha perdurado hasta hoy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entre los múltiples progresos que se realizan en esta época destaca por su repercusión histórica, 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polifonía es una técnica de composición que surgió en la Edad Media y consiste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referente, el modelo a seguir., es la cultura clásica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técnica polifónica va desde la más simple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las que las voces tienen distinto ritmo, y como resultado suenan diferentes palabras al mismo tiempo. Uso recurrente de 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renacimiento </dc:title>
  <dcterms:created xsi:type="dcterms:W3CDTF">2021-10-11T06:03:33Z</dcterms:created>
  <dcterms:modified xsi:type="dcterms:W3CDTF">2021-10-11T06:03:33Z</dcterms:modified>
</cp:coreProperties>
</file>