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el tiempo    </w:t>
      </w:r>
      <w:r>
        <w:t xml:space="preserve">   esta despejado    </w:t>
      </w:r>
      <w:r>
        <w:t xml:space="preserve">   esta lloviendo    </w:t>
      </w:r>
      <w:r>
        <w:t xml:space="preserve">   esta nevando    </w:t>
      </w:r>
      <w:r>
        <w:t xml:space="preserve">   esta nublado    </w:t>
      </w:r>
      <w:r>
        <w:t xml:space="preserve">   hace buen tiempo    </w:t>
      </w:r>
      <w:r>
        <w:t xml:space="preserve">   hace calor    </w:t>
      </w:r>
      <w:r>
        <w:t xml:space="preserve">   hace frío    </w:t>
      </w:r>
      <w:r>
        <w:t xml:space="preserve">   hace mal tiempo    </w:t>
      </w:r>
      <w:r>
        <w:t xml:space="preserve">   hace sol    </w:t>
      </w:r>
      <w:r>
        <w:t xml:space="preserve">   hace viento    </w:t>
      </w:r>
      <w:r>
        <w:t xml:space="preserve">   hay escarcha    </w:t>
      </w:r>
      <w:r>
        <w:t xml:space="preserve">   hay niebla    </w:t>
      </w:r>
      <w:r>
        <w:t xml:space="preserve">   hay un chubasco    </w:t>
      </w:r>
      <w:r>
        <w:t xml:space="preserve">   una tormenta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2021-10-11T06:03:22Z</dcterms:created>
  <dcterms:modified xsi:type="dcterms:W3CDTF">2021-10-11T06:03:22Z</dcterms:modified>
</cp:coreProperties>
</file>