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day of the week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after three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weather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 say weather in spanish?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this time we are going to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hi!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ten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shines in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2021-10-11T06:04:55Z</dcterms:created>
  <dcterms:modified xsi:type="dcterms:W3CDTF">2021-10-11T06:04:55Z</dcterms:modified>
</cp:coreProperties>
</file>