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trabajo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Siempre estoy en nacional televisión para entregar Noticias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arreglar el lavabo y yo desatascar el inodoro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conducir alrededor Llegar el correo a su destino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curar a la gente de todos los tipos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preformado mi recital en el escenario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servir comidas y gastar del tiempo en el cocina.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practicar con a la pelota y va a todos de ella torneos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alimentar animales y yo cuidado con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trabajo(a) con la pintura y yo utilización lienzo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conducir niños a la escuela y de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apagar fuego y rescate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detener criminalesy yo mantener elciudad segura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trabajo en un salón de clases todo el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utilizarun micrófono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 leer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trabajo</dc:title>
  <dcterms:created xsi:type="dcterms:W3CDTF">2021-10-11T06:04:36Z</dcterms:created>
  <dcterms:modified xsi:type="dcterms:W3CDTF">2021-10-11T06:04:36Z</dcterms:modified>
</cp:coreProperties>
</file>