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verano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crema protectora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bucear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anteojos de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Sabes esquiar en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loción bronceadora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natación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toalla playera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balneario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tabla hawaiana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traje de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esquí acuático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plancha de 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verano</dc:title>
  <dcterms:created xsi:type="dcterms:W3CDTF">2021-10-11T06:04:51Z</dcterms:created>
  <dcterms:modified xsi:type="dcterms:W3CDTF">2021-10-11T06:04:51Z</dcterms:modified>
</cp:coreProperties>
</file>