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    </w:t>
      </w:r>
      <w:r>
        <w:t xml:space="preserve">   recibir    </w:t>
      </w:r>
      <w:r>
        <w:t xml:space="preserve">   que estas haciendo    </w:t>
      </w:r>
      <w:r>
        <w:t xml:space="preserve">   un momento    </w:t>
      </w:r>
      <w:r>
        <w:t xml:space="preserve">   el dinero    </w:t>
      </w:r>
      <w:r>
        <w:t xml:space="preserve">   cuales    </w:t>
      </w:r>
      <w:r>
        <w:t xml:space="preserve">   bastante    </w:t>
      </w:r>
      <w:r>
        <w:t xml:space="preserve">   sucio    </w:t>
      </w:r>
      <w:r>
        <w:t xml:space="preserve">   limpio    </w:t>
      </w:r>
      <w:r>
        <w:t xml:space="preserve">   sacar la basura    </w:t>
      </w:r>
      <w:r>
        <w:t xml:space="preserve">   quitar el polvo    </w:t>
      </w:r>
      <w:r>
        <w:t xml:space="preserve">   los que haceres    </w:t>
      </w:r>
      <w:r>
        <w:t xml:space="preserve">   poner la mesa    </w:t>
      </w:r>
      <w:r>
        <w:t xml:space="preserve">   poner    </w:t>
      </w:r>
      <w:r>
        <w:t xml:space="preserve">   pasar la aspiradora    </w:t>
      </w:r>
      <w:r>
        <w:t xml:space="preserve">   limpiar el bano    </w:t>
      </w:r>
      <w:r>
        <w:t xml:space="preserve">   lavar los platos    </w:t>
      </w:r>
      <w:r>
        <w:t xml:space="preserve">   lavar la ropa    </w:t>
      </w:r>
      <w:r>
        <w:t xml:space="preserve">   lavar el coche    </w:t>
      </w:r>
      <w:r>
        <w:t xml:space="preserve">   lavar    </w:t>
      </w:r>
      <w:r>
        <w:t xml:space="preserve">   hacer la cama    </w:t>
      </w:r>
      <w:r>
        <w:t xml:space="preserve">   hacr    </w:t>
      </w:r>
      <w:r>
        <w:t xml:space="preserve">   dar de comer al gato    </w:t>
      </w:r>
      <w:r>
        <w:t xml:space="preserve">   dar de comer al perro    </w:t>
      </w:r>
      <w:r>
        <w:t xml:space="preserve">   cortar el cesped    </w:t>
      </w:r>
      <w:r>
        <w:t xml:space="preserve">   dar    </w:t>
      </w:r>
      <w:r>
        <w:t xml:space="preserve">   ayudar    </w:t>
      </w:r>
      <w:r>
        <w:t xml:space="preserve">   arregular el cuarto    </w:t>
      </w:r>
      <w:r>
        <w:t xml:space="preserve">   el sotano    </w:t>
      </w:r>
      <w:r>
        <w:t xml:space="preserve">   el segundo piso    </w:t>
      </w:r>
      <w:r>
        <w:t xml:space="preserve">   la sala    </w:t>
      </w:r>
      <w:r>
        <w:t xml:space="preserve">   la planta    </w:t>
      </w:r>
      <w:r>
        <w:t xml:space="preserve">   el primer piso    </w:t>
      </w:r>
      <w:r>
        <w:t xml:space="preserve">   la escalera    </w:t>
      </w:r>
      <w:r>
        <w:t xml:space="preserve">   el garaje    </w:t>
      </w:r>
      <w:r>
        <w:t xml:space="preserve">   el despacho    </w:t>
      </w:r>
      <w:r>
        <w:t xml:space="preserve">   el cuarto    </w:t>
      </w:r>
      <w:r>
        <w:t xml:space="preserve">   el comedor    </w:t>
      </w:r>
      <w:r>
        <w:t xml:space="preserve">   la cocina    </w:t>
      </w:r>
      <w:r>
        <w:t xml:space="preserve">   el bano    </w:t>
      </w:r>
      <w:r>
        <w:t xml:space="preserve">   el apartamento    </w:t>
      </w:r>
      <w:r>
        <w:t xml:space="preserve">   vivir    </w:t>
      </w:r>
      <w:r>
        <w:t xml:space="preserve">   lejos    </w:t>
      </w:r>
      <w:r>
        <w:t xml:space="preserve">   cerca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2021-10-11T06:05:00Z</dcterms:created>
  <dcterms:modified xsi:type="dcterms:W3CDTF">2021-10-11T06:05:00Z</dcterms:modified>
</cp:coreProperties>
</file>