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 de español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go out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envious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do this before you marry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Coming to an agreement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along well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people who are in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emotions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parents bring up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you have a romantic relationship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understand and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someone give you respect after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strongly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you leave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magnets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years you have been husband and wife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annoyed or frustrated with a situation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your full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feel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recognize and appreciate someones full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married people 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or ashamed or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series of thoughts in your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nickname showing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a verbal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you speak to someone your are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love and respect someone deeply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español </dc:title>
  <dcterms:created xsi:type="dcterms:W3CDTF">2021-10-11T06:03:52Z</dcterms:created>
  <dcterms:modified xsi:type="dcterms:W3CDTF">2021-10-11T06:03:52Z</dcterms:modified>
</cp:coreProperties>
</file>