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 de la lección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viene a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dia de fiesta cuando Jesus nació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regalo consigues de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bebida roja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eres amigo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etapa de la vida después de la ninez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primera etapa de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haces después de comer en un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dejar de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chica que tiene quince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última etapa de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 fiesta cuando un chico y una chica se casan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la lección 9</dc:title>
  <dcterms:created xsi:type="dcterms:W3CDTF">2021-10-11T06:05:07Z</dcterms:created>
  <dcterms:modified xsi:type="dcterms:W3CDTF">2021-10-11T06:05:07Z</dcterms:modified>
</cp:coreProperties>
</file>