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grammar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Heavily loaded; weighed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Serious;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Great energy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firm decision to do or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Bitterly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fear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Spirited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Well-known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Having a bad reputation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Deprived; made unhappy through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Unholy;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Shown to be fair, right,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Strength and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Extremely poor; lacking basic needs like food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Collecting things in a guarded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Greed; desire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Furiously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grammar study guide</dc:title>
  <dcterms:created xsi:type="dcterms:W3CDTF">2021-10-11T06:05:10Z</dcterms:created>
  <dcterms:modified xsi:type="dcterms:W3CDTF">2021-10-11T06:05:10Z</dcterms:modified>
</cp:coreProperties>
</file>