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elbiB</w:t>
      </w:r>
    </w:p>
    <w:p>
      <w:pPr>
        <w:pStyle w:val="Questions"/>
      </w:pPr>
      <w:r>
        <w:t xml:space="preserve">1. TLSAIOVNA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EEPRTDNOMI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AONCN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HNJO 631: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IMRJEEAH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DIOBHAA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HOATUR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AVLETIRENO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UOATTRHIY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WAL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HTIOEPPRC KOSBO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POETIC OSOKB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ERNOETVLAI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elbiB</dc:title>
  <dcterms:created xsi:type="dcterms:W3CDTF">2021-10-11T06:05:51Z</dcterms:created>
  <dcterms:modified xsi:type="dcterms:W3CDTF">2021-10-11T06:05:51Z</dcterms:modified>
</cp:coreProperties>
</file>