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elbow,hand,wrist,fingers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compression    </w:t>
      </w:r>
      <w:r>
        <w:t xml:space="preserve">   traction    </w:t>
      </w:r>
      <w:r>
        <w:t xml:space="preserve">   pom    </w:t>
      </w:r>
      <w:r>
        <w:t xml:space="preserve">   pop    </w:t>
      </w:r>
      <w:r>
        <w:t xml:space="preserve">   pain    </w:t>
      </w:r>
      <w:r>
        <w:t xml:space="preserve">   ouch    </w:t>
      </w:r>
      <w:r>
        <w:t xml:space="preserve">   surgery    </w:t>
      </w:r>
      <w:r>
        <w:t xml:space="preserve">   loosa    </w:t>
      </w:r>
      <w:r>
        <w:t xml:space="preserve">   overuse    </w:t>
      </w:r>
      <w:r>
        <w:t xml:space="preserve">   cubitalfossa    </w:t>
      </w:r>
      <w:r>
        <w:t xml:space="preserve">   pip    </w:t>
      </w:r>
      <w:r>
        <w:t xml:space="preserve">   dip    </w:t>
      </w:r>
      <w:r>
        <w:t xml:space="preserve">   metacarpal    </w:t>
      </w:r>
      <w:r>
        <w:t xml:space="preserve">   tuningfork    </w:t>
      </w:r>
      <w:r>
        <w:t xml:space="preserve">   ultrasound    </w:t>
      </w:r>
      <w:r>
        <w:t xml:space="preserve">   rice    </w:t>
      </w:r>
      <w:r>
        <w:t xml:space="preserve">   subgunalhematoma    </w:t>
      </w:r>
      <w:r>
        <w:t xml:space="preserve">   triqutrium    </w:t>
      </w:r>
      <w:r>
        <w:t xml:space="preserve">   pisiform    </w:t>
      </w:r>
      <w:r>
        <w:t xml:space="preserve">   trapezoid    </w:t>
      </w:r>
      <w:r>
        <w:t xml:space="preserve">   hamate    </w:t>
      </w:r>
      <w:r>
        <w:t xml:space="preserve">   capitiate    </w:t>
      </w:r>
      <w:r>
        <w:t xml:space="preserve">   trapezium    </w:t>
      </w:r>
      <w:r>
        <w:t xml:space="preserve">   lunate    </w:t>
      </w:r>
      <w:r>
        <w:t xml:space="preserve">   baseballfinger    </w:t>
      </w:r>
      <w:r>
        <w:t xml:space="preserve">   navicular    </w:t>
      </w:r>
      <w:r>
        <w:t xml:space="preserve">   olecranonbursitis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elbow,hand,wrist,fingers</dc:title>
  <dcterms:created xsi:type="dcterms:W3CDTF">2021-10-11T06:05:05Z</dcterms:created>
  <dcterms:modified xsi:type="dcterms:W3CDTF">2021-10-11T06:05:05Z</dcterms:modified>
</cp:coreProperties>
</file>