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 unit kWh.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safety precaution that has metal that melts rather than short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units for voltage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for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instrument that detects the presence of an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circuit that the light bulbs don't dim when more bulbs are added.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closed pathway that electrons can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allows electrons  to flow through it easily.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for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does not allow electrons to flow through it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for current.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electicity</dc:title>
  <dcterms:created xsi:type="dcterms:W3CDTF">2021-10-11T06:05:24Z</dcterms:created>
  <dcterms:modified xsi:type="dcterms:W3CDTF">2021-10-11T06:05:24Z</dcterms:modified>
</cp:coreProperties>
</file>