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LED Light    </w:t>
      </w:r>
      <w:r>
        <w:t xml:space="preserve">   holiday function    </w:t>
      </w:r>
      <w:r>
        <w:t xml:space="preserve">   standing time    </w:t>
      </w:r>
      <w:r>
        <w:t xml:space="preserve">   wave guide    </w:t>
      </w:r>
      <w:r>
        <w:t xml:space="preserve">   magnetron    </w:t>
      </w:r>
      <w:r>
        <w:t xml:space="preserve">   transformer    </w:t>
      </w:r>
      <w:r>
        <w:t xml:space="preserve">   condensor    </w:t>
      </w:r>
      <w:r>
        <w:t xml:space="preserve">   compressor    </w:t>
      </w:r>
      <w:r>
        <w:t xml:space="preserve">   star coding    </w:t>
      </w:r>
      <w:r>
        <w:t xml:space="preserve">   door buzzer    </w:t>
      </w:r>
      <w:r>
        <w:t xml:space="preserve">   intelligent free store    </w:t>
      </w:r>
      <w:r>
        <w:t xml:space="preserve">   shelving    </w:t>
      </w:r>
      <w:r>
        <w:t xml:space="preserve">   cost    </w:t>
      </w:r>
      <w:r>
        <w:t xml:space="preserve">   tumble dryer    </w:t>
      </w:r>
      <w:r>
        <w:t xml:space="preserve">   washing machine    </w:t>
      </w:r>
      <w:r>
        <w:t xml:space="preserve">   energy efficiency label    </w:t>
      </w:r>
      <w:r>
        <w:t xml:space="preserve">   microwave    </w:t>
      </w:r>
      <w:r>
        <w:t xml:space="preserve">   electric kettle    </w:t>
      </w:r>
      <w:r>
        <w:t xml:space="preserve">   food processor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appliances</dc:title>
  <dcterms:created xsi:type="dcterms:W3CDTF">2021-10-11T06:04:59Z</dcterms:created>
  <dcterms:modified xsi:type="dcterms:W3CDTF">2021-10-11T06:04:59Z</dcterms:modified>
</cp:coreProperties>
</file>