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ability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device that stores electric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you measure the voltage?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paste/liquid in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substances that allow the flow of electrons?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an example to understand the concept of potential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two terminals in a battery?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potential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elementary  particle that carries negative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to measure the potential difference?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potential energy</dc:title>
  <dcterms:created xsi:type="dcterms:W3CDTF">2021-10-11T06:04:47Z</dcterms:created>
  <dcterms:modified xsi:type="dcterms:W3CDTF">2021-10-11T06:04:47Z</dcterms:modified>
</cp:coreProperties>
</file>