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electricite et magnistime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circuit électrique fermé parcouru par un courant électrique.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Organe transformant en énergie mécanique une énergie de nature différente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quantite de charge transferer par unite de temps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regoin tridementionelle entourant un aiment dans lequelle des forces magnetique exert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flux de charges positive a linterieur d'un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flux de charges positive a l'interieur d'une circuite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une branche des mathématiques dont le principal champ d'application se trouve en informatique théorique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Pour supprimer les propriétés magnétiques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petite region au champs magnetique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courbe qui, en tout point, a une tangente dans la même direction que le vecteur en ce point.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electricite et magnistime</dc:title>
  <dcterms:created xsi:type="dcterms:W3CDTF">2021-10-11T06:05:48Z</dcterms:created>
  <dcterms:modified xsi:type="dcterms:W3CDTF">2021-10-11T06:05:48Z</dcterms:modified>
</cp:coreProperties>
</file>