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p>
      <w:pPr>
        <w:pStyle w:val="Questions"/>
      </w:pPr>
      <w:r>
        <w:t xml:space="preserve">1. PALALLRE CTUIICR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AETVOGL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TNEIEASRCS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TECRNUR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PNEO CTRIUCI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EBTTARY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REESSI CTRIUCI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ESEPARM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IDTCRE RNUTRCE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INNTRLTAAEG NCRRUET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SOIEDN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SDOCLE CICTURI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ONLTRSCEE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SNILAROTU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CUNOODTRC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2021-10-11T06:06:11Z</dcterms:created>
  <dcterms:modified xsi:type="dcterms:W3CDTF">2021-10-11T06:06:11Z</dcterms:modified>
</cp:coreProperties>
</file>